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地理信息系统理论与应用丛书  Surfer10地学计算机制图</w:t>
      </w:r>
    </w:p>
    <w:p>
      <w:r>
        <w:rPr>
          <w:rFonts w:ascii="宋体" w:hAnsi="宋体" w:eastAsia="宋体"/>
          <w:sz w:val="24"/>
        </w:rPr>
        <w:t>白世彪，王建，常直杨编著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地理信息系统理论与应用丛书  Surfer10地学计算机制图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白世彪，王建，常直杨编著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本书出售、求购地址：https://www.jiaokey.com/book/detail/13141997.html</w:t>
      </w:r>
    </w:p>
    <w:p>
      <w:r>
        <w:t>更多相关图书推荐：https://www.jiaokey.com</w:t>
      </w:r>
    </w:p>
    <w:p>
      <w:r>
        <w:t>白世彪，王建，常直杨编著 其他作品：https://www.jiaokey.com/tag/白世彪，王建，常直杨编著.html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关键词搜索：https://www.jiaokey.com/tag/地理信息系统理论与应用丛书  Surfer10地学计算机制图.html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