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Q矢量原理及其在天气分析和预报中的应用</w:t>
      </w:r>
    </w:p>
    <w:p>
      <w:r>
        <w:rPr>
          <w:rFonts w:ascii="宋体" w:hAnsi="宋体" w:eastAsia="宋体"/>
          <w:sz w:val="24"/>
        </w:rPr>
        <w:t>姚秀萍，岳彩军，寿绍文著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Q矢量原理及其在天气分析和预报中的应用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姚秀萍，岳彩军，寿绍文著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本书出售、求购地址：https://www.jiaokey.com/book/detail/13141994.html</w:t>
      </w:r>
    </w:p>
    <w:p>
      <w:r>
        <w:t>更多相关图书推荐：https://www.jiaokey.com</w:t>
      </w:r>
    </w:p>
    <w:p>
      <w:r>
        <w:t>姚秀萍，岳彩军，寿绍文著 其他作品：https://www.jiaokey.com/tag/姚秀萍，岳彩军，寿绍文著.html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关键词搜索：https://www.jiaokey.com/tag/Q矢量原理及其在天气分析和预报中的应用.html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