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禅让制与传统中国政权危机化解  基于宪法视角的考察</w:t>
      </w:r>
    </w:p>
    <w:p>
      <w:r>
        <w:rPr>
          <w:rFonts w:ascii="宋体" w:hAnsi="宋体" w:eastAsia="宋体"/>
          <w:sz w:val="24"/>
        </w:rPr>
        <w:t>黄晓平著；范忠信，陈景良主编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禅让制与传统中国政权危机化解  基于宪法视角的考察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黄晓平著；范忠信，陈景良主编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本书出售、求购地址：https://www.jiaokey.com/book/detail/13141991.html</w:t>
      </w:r>
    </w:p>
    <w:p>
      <w:r>
        <w:t>更多相关图书推荐：https://www.jiaokey.com</w:t>
      </w:r>
    </w:p>
    <w:p>
      <w:r>
        <w:t>黄晓平著；范忠信，陈景良主编 其他作品：https://www.jiaokey.com/tag/黄晓平著；范忠信，陈景良主编.html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关键词搜索：https://www.jiaokey.com/tag/禅让制与传统中国政权危机化解  基于宪法视角的考察.html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