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书名：多元文化教育的理论与实践</w:t>
      </w:r>
    </w:p>
    <w:p>
      <w:r>
        <w:t>作者：（俄）О.В.古卡连科著；诸惠芳，梅汉成译</w:t>
      </w:r>
    </w:p>
    <w:p>
      <w:r>
        <w:t>出版社：北京：人民教育出版社</w:t>
      </w:r>
    </w:p>
    <w:p>
      <w:r>
        <w:t>出版日期：2012.03</w:t>
      </w:r>
    </w:p>
    <w:p>
      <w:r>
        <w:t>总页数：367</w:t>
      </w:r>
    </w:p>
    <w:p>
      <w:r>
        <w:t>更多请访问教客网: www.jiaokey.com</w:t>
      </w:r>
    </w:p>
    <w:p>
      <w:r>
        <w:t>多元文化教育的理论与实践 评论地址：https://www.jiaokey.com/book/detail/13141986.html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