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书名：南音与粤讴之研究</w:t>
      </w:r>
    </w:p>
    <w:p>
      <w:r>
        <w:t>作者：梁培炽著；岭南文库编辑委员会，广东中华民族文化促进会合编</w:t>
      </w:r>
    </w:p>
    <w:p>
      <w:r>
        <w:t>出版社：广东人民出版社；广东省出版集团</w:t>
      </w:r>
    </w:p>
    <w:p>
      <w:r>
        <w:t>出版日期：2012.03</w:t>
      </w:r>
    </w:p>
    <w:p>
      <w:r>
        <w:t>总页数：273</w:t>
      </w:r>
    </w:p>
    <w:p>
      <w:r>
        <w:t>更多请访问教客网: www.jiaokey.com</w:t>
      </w:r>
    </w:p>
    <w:p>
      <w:r>
        <w:t>南音与粤讴之研究 评论地址：https://www.jiaokey.com/book/detail/13141862.html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