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中青年经济学家文库  人民币汇率变动的不完全价格传递效应研究</w:t>
      </w:r>
    </w:p>
    <w:p>
      <w:r>
        <w:rPr>
          <w:rFonts w:ascii="宋体" w:hAnsi="宋体" w:eastAsia="宋体"/>
          <w:sz w:val="24"/>
        </w:rPr>
        <w:t>毕玉江著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中青年经济学家文库  人民币汇率变动的不完全价格传递效应研究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本书出售、求购地址：https://www.jiaokey.com/book/detail/13141836.html</w:t>
      </w:r>
    </w:p>
    <w:p>
      <w:r>
        <w:t>更多相关图书推荐：https://www.jiaokey.com</w:t>
      </w:r>
    </w:p>
    <w:p>
      <w:r>
        <w:t>毕玉江著 其他作品：https://www.jiaokey.com/tag/毕玉江著.html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关键词搜索：https://www.jiaokey.com/tag/中青年经济学家文库  人民币汇率变动的不完全价格传递效应研究.html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