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电视节目差别的理论和经验研究  基于产业经济学视角</w:t>
      </w:r>
    </w:p>
    <w:p>
      <w:r>
        <w:rPr>
          <w:rFonts w:ascii="宋体" w:hAnsi="宋体" w:eastAsia="宋体"/>
          <w:sz w:val="24"/>
        </w:rPr>
        <w:t>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电视节目差别的理论和经验研究  基于产业经济学视角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本书出售、求购地址：https://www.jiaokey.com/book/detail/13141826.html</w:t>
      </w:r>
    </w:p>
    <w:p>
      <w:r>
        <w:t>更多相关图书推荐：https://www.jiaokey.com</w:t>
      </w:r>
    </w:p>
    <w:p>
      <w:r>
        <w:t>池建宇著 其他作品：https://www.jiaokey.com/tag/池建宇著.html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关键词搜索：https://www.jiaokey.com/tag/电视节目差别的理论和经验研究  基于产业经济学视角.html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