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高水平竞技体育后备人才训练管理研究</w:t>
      </w:r>
    </w:p>
    <w:p>
      <w:r>
        <w:rPr>
          <w:rFonts w:ascii="宋体" w:hAnsi="宋体" w:eastAsia="宋体"/>
          <w:sz w:val="24"/>
        </w:rPr>
        <w:t>国家体育总局干部培训中心编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高水平竞技体育后备人才训练管理研究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国家体育总局干部培训中心编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本书出售、求购地址：https://www.jiaokey.com/book/detail/13141825.html</w:t>
      </w:r>
    </w:p>
    <w:p>
      <w:r>
        <w:t>更多相关图书推荐：https://www.jiaokey.com</w:t>
      </w:r>
    </w:p>
    <w:p>
      <w:r>
        <w:t>国家体育总局干部培训中心编 其他作品：https://www.jiaokey.com/tag/国家体育总局干部培训中心编.html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关键词搜索：https://www.jiaokey.com/tag/高水平竞技体育后备人才训练管理研究.html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