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张政烺文集  甲骨金文与商周史研究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张政烺文集  甲骨金文与商周史研究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本书出售、求购地址：https://www.jiaokey.com/book/detail/13141824.html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关键词搜索：https://www.jiaokey.com/tag/张政烺文集  甲骨金文与商周史研究.html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