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生物工程实验技术</w:t>
      </w:r>
    </w:p>
    <w:p>
      <w:r>
        <w:rPr>
          <w:rFonts w:ascii="宋体" w:hAnsi="宋体" w:eastAsia="宋体"/>
          <w:sz w:val="24"/>
        </w:rPr>
        <w:t>常景玲主编；华承伟，孙婕，陈建军副主编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常景玲主编；华承伟，孙婕，陈建军副主编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本书出售、求购地址：https://www.jiaokey.com/book/detail/13141821.html</w:t>
      </w:r>
    </w:p>
    <w:p>
      <w:r>
        <w:t>更多相关图书推荐：https://www.jiaokey.com</w:t>
      </w:r>
    </w:p>
    <w:p>
      <w:r>
        <w:t>常景玲主编；华承伟，孙婕，陈建军副主编 其他作品：https://www.jiaokey.com/tag/常景玲主编；华承伟，孙婕，陈建军副主编.html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