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电影学大视野  中国电影评论学会成立30周年学术论坛文集</w:t>
      </w:r>
    </w:p>
    <w:p>
      <w:r>
        <w:rPr>
          <w:rFonts w:ascii="宋体" w:hAnsi="宋体" w:eastAsia="宋体"/>
          <w:sz w:val="24"/>
        </w:rPr>
        <w:t>章柏青，楼为华主编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电影学大视野  中国电影评论学会成立30周年学术论坛文集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章柏青，楼为华主编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本书出售、求购地址：https://www.jiaokey.com/book/detail/13141767.html</w:t>
      </w:r>
    </w:p>
    <w:p>
      <w:r>
        <w:t>更多相关图书推荐：https://www.jiaokey.com</w:t>
      </w:r>
    </w:p>
    <w:p>
      <w:r>
        <w:t>章柏青，楼为华主编 其他作品：https://www.jiaokey.com/tag/章柏青，楼为华主编.html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关键词搜索：https://www.jiaokey.com/tag/电影学大视野  中国电影评论学会成立30周年学术论坛文集.html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