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书名：福田侨情</w:t>
      </w:r>
    </w:p>
    <w:p>
      <w:r>
        <w:t>作者：深圳市福田区人民政府侨务办公室，深圳市福田区归国华侨联合会主办</w:t>
      </w:r>
    </w:p>
    <w:p>
      <w:r>
        <w:t>出版社：</w:t>
      </w:r>
    </w:p>
    <w:p>
      <w:r>
        <w:t>出版日期：2009.01</w:t>
      </w:r>
    </w:p>
    <w:p>
      <w:r>
        <w:t>总页数：108</w:t>
      </w:r>
    </w:p>
    <w:p>
      <w:r>
        <w:t>更多请访问教客网: www.jiaokey.com</w:t>
      </w:r>
    </w:p>
    <w:p>
      <w:r>
        <w:t>福田侨情 评论地址：https://www.jiaokey.com/book/detail/13141720.html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