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园林植物景观营造手册  从规划设计到施工管理</w:t>
      </w:r>
    </w:p>
    <w:p>
      <w:r>
        <w:rPr>
          <w:rFonts w:ascii="宋体" w:hAnsi="宋体" w:eastAsia="宋体"/>
          <w:sz w:val="24"/>
        </w:rPr>
        <w:t>（日）中岛宏著；李树华译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园林植物景观营造手册  从规划设计到施工管理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（日）中岛宏著；李树华译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本书出售、求购地址：https://www.jiaokey.com/book/detail/13141578.html</w:t>
      </w:r>
    </w:p>
    <w:p>
      <w:r>
        <w:t>更多相关图书推荐：https://www.jiaokey.com</w:t>
      </w:r>
    </w:p>
    <w:p>
      <w:r>
        <w:t>（日）中岛宏著；李树华译 其他作品：https://www.jiaokey.com/tag/（日）中岛宏著；李树华译.html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关键词搜索：https://www.jiaokey.com/tag/园林植物景观营造手册  从规划设计到施工管理.html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