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书名：桥梁桩基桩  土共同作用性状仿真与试验研究</w:t>
      </w:r>
    </w:p>
    <w:p>
      <w:r>
        <w:t>作者：李晋著</w:t>
      </w:r>
    </w:p>
    <w:p>
      <w:r>
        <w:t>出版社：徐州:中国矿业大学出版社,2011.12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桥梁桩基桩  土共同作用性状仿真与试验研究 评论地址：https://www.jiaokey.com/book/detail/13141562.html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