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三维动画材质表现技术</w:t>
      </w:r>
    </w:p>
    <w:p>
      <w:r>
        <w:rPr>
          <w:rFonts w:ascii="宋体" w:hAnsi="宋体" w:eastAsia="宋体"/>
          <w:sz w:val="24"/>
        </w:rPr>
        <w:t>殷均平主编；杨晶，虞莉莉，徐瑶瑶，张铁墨副主编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三维动画材质表现技术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殷均平主编；杨晶，虞莉莉，徐瑶瑶，张铁墨副主编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本书出售、求购地址：https://www.jiaokey.com/book/detail/13141516.html</w:t>
      </w:r>
    </w:p>
    <w:p>
      <w:r>
        <w:t>更多相关图书推荐：https://www.jiaokey.com</w:t>
      </w:r>
    </w:p>
    <w:p>
      <w:r>
        <w:t>殷均平主编；杨晶，虞莉莉，徐瑶瑶，张铁墨副主编 其他作品：https://www.jiaokey.com/tag/殷均平主编；杨晶，虞莉莉，徐瑶瑶，张铁墨副主编.html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关键词搜索：https://www.jiaokey.com/tag/三维动画材质表现技术.html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