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三维动画动作设定技术</w:t>
      </w:r>
    </w:p>
    <w:p>
      <w:r>
        <w:rPr>
          <w:rFonts w:ascii="宋体" w:hAnsi="宋体" w:eastAsia="宋体"/>
          <w:sz w:val="24"/>
        </w:rPr>
        <w:t>张磊主编；孔素然，胡雪瑾，杨米之，陶琳娜副主编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三维动画动作设定技术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张磊主编；孔素然，胡雪瑾，杨米之，陶琳娜副主编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本书出售、求购地址：https://www.jiaokey.com/book/detail/13141515.html</w:t>
      </w:r>
    </w:p>
    <w:p>
      <w:r>
        <w:t>更多相关图书推荐：https://www.jiaokey.com</w:t>
      </w:r>
    </w:p>
    <w:p>
      <w:r>
        <w:t>张磊主编；孔素然，胡雪瑾，杨米之，陶琳娜副主编 其他作品：https://www.jiaokey.com/tag/张磊主编；孔素然，胡雪瑾，杨米之，陶琳娜副主编.html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关键词搜索：https://www.jiaokey.com/tag/三维动画动作设定技术.html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