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建筑工程施工图识读</w:t>
      </w:r>
    </w:p>
    <w:p>
      <w:r>
        <w:rPr>
          <w:rFonts w:ascii="宋体" w:hAnsi="宋体" w:eastAsia="宋体"/>
          <w:sz w:val="24"/>
        </w:rPr>
        <w:t>郭烽仁主编；李萍，张新民，郭泉，黄身辉副主编；林起健主审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建筑工程施工图识读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郭烽仁主编；李萍，张新民，郭泉，黄身辉副主编；林起健主审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本书出售、求购地址：https://www.jiaokey.com/book/detail/13141504.html</w:t>
      </w:r>
    </w:p>
    <w:p>
      <w:r>
        <w:t>更多相关图书推荐：https://www.jiaokey.com</w:t>
      </w:r>
    </w:p>
    <w:p>
      <w:r>
        <w:t>郭烽仁主编；李萍，张新民，郭泉，黄身辉副主编；林起健主审 其他作品：https://www.jiaokey.com/tag/郭烽仁主编；李萍，张新民，郭泉，黄身辉副主编；林起健主审.html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关键词搜索：https://www.jiaokey.com/tag/建筑工程施工图识读.html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