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环境科学与工程实习教程</w:t>
      </w:r>
    </w:p>
    <w:p>
      <w:r>
        <w:rPr>
          <w:rFonts w:ascii="宋体" w:hAnsi="宋体" w:eastAsia="宋体"/>
          <w:sz w:val="24"/>
        </w:rPr>
        <w:t>李元，祖艳群主编；陈海燕，陈建军，湛方栋副主编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环境科学与工程实习教程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李元，祖艳群主编；陈海燕，陈建军，湛方栋副主编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本书出售、求购地址：https://www.jiaokey.com/book/detail/13141497.html</w:t>
      </w:r>
    </w:p>
    <w:p>
      <w:r>
        <w:t>更多相关图书推荐：https://www.jiaokey.com</w:t>
      </w:r>
    </w:p>
    <w:p>
      <w:r>
        <w:t>李元，祖艳群主编；陈海燕，陈建军，湛方栋副主编 其他作品：https://www.jiaokey.com/tag/李元，祖艳群主编；陈海燕，陈建军，湛方栋副主编.html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关键词搜索：https://www.jiaokey.com/tag/环境科学与工程实习教程.html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