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书名：透视与制图</w:t>
      </w:r>
    </w:p>
    <w:p>
      <w:r>
        <w:t>作者：宋涛，陈大军，林常君主编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透视与制图 评论地址：https://www.jiaokey.com/book/detail/13141496.html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