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数学无穷与中介的逻辑基础</w:t>
      </w:r>
    </w:p>
    <w:p>
      <w:r>
        <w:rPr>
          <w:rFonts w:ascii="宋体" w:hAnsi="宋体" w:eastAsia="宋体"/>
          <w:sz w:val="24"/>
        </w:rPr>
        <w:t>朱梧槚著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数学无穷与中介的逻辑基础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朱梧槚著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本书出售、求购地址：https://www.jiaokey.com/book/detail/13141479.html</w:t>
      </w:r>
    </w:p>
    <w:p>
      <w:r>
        <w:t>更多相关图书推荐：https://www.jiaokey.com</w:t>
      </w:r>
    </w:p>
    <w:p>
      <w:r>
        <w:t>朱梧槚著 其他作品：https://www.jiaokey.com/tag/朱梧槚著.html</w:t>
      </w:r>
    </w:p>
    <w:p>
      <w:r>
        <w:t>关键词搜索：https://www.jiaokey.com/tag/数学无穷与中介的逻辑基础.html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