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布尔巴基：数学家的秘密社团=Bourbaki:A Secret Society of Mathematicians</w:t>
      </w:r>
    </w:p>
    <w:p>
      <w:r>
        <w:rPr>
          <w:rFonts w:ascii="宋体" w:hAnsi="宋体" w:eastAsia="宋体"/>
          <w:sz w:val="24"/>
        </w:rPr>
        <w:t>（法）莫里斯·马沙尔著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布尔巴基：数学家的秘密社团=Bourbaki:A Secret Society of Mathematicians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（法）莫里斯·马沙尔著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本书出售、求购地址：https://www.jiaokey.com/book/detail/13141471.html</w:t>
      </w:r>
    </w:p>
    <w:p>
      <w:r>
        <w:t>更多相关图书推荐：https://www.jiaokey.com</w:t>
      </w:r>
    </w:p>
    <w:p>
      <w:r>
        <w:t>（法）莫里斯·马沙尔著 其他作品：https://www.jiaokey.com/tag/（法）莫里斯·马沙尔著.html</w:t>
      </w:r>
    </w:p>
    <w:p>
      <w:r>
        <w:t>关键词搜索：https://www.jiaokey.com/tag/布尔巴基：数学家的秘密社团=Bourbaki:A Secret Society of Mathematicians.html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