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图解小型进口汽车检修与零件代换手册  发动机系统</w:t>
      </w:r>
    </w:p>
    <w:p>
      <w:r>
        <w:rPr>
          <w:rFonts w:ascii="宋体" w:hAnsi="宋体" w:eastAsia="宋体"/>
          <w:sz w:val="24"/>
        </w:rPr>
        <w:t>卢蕉人，何玉树，林忠幡等编译；苏荫远，魏志泉审校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图解小型进口汽车检修与零件代换手册  发动机系统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卢蕉人，何玉树，林忠幡等编译；苏荫远，魏志泉审校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本书出售、求购地址：https://www.jiaokey.com/book/detail/13141454.html</w:t>
      </w:r>
    </w:p>
    <w:p>
      <w:r>
        <w:t>更多相关图书推荐：https://www.jiaokey.com</w:t>
      </w:r>
    </w:p>
    <w:p>
      <w:r>
        <w:t>卢蕉人，何玉树，林忠幡等编译；苏荫远，魏志泉审校 其他作品：https://www.jiaokey.com/tag/卢蕉人，何玉树，林忠幡等编译；苏荫远，魏志泉审校.html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关键词搜索：https://www.jiaokey.com/tag/图解小型进口汽车检修与零件代换手册  发动机系统.html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