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书名：新农村农业设施建设实用技术图集</w:t>
      </w:r>
    </w:p>
    <w:p>
      <w:r>
        <w:t>作者：刘保华，欧阳国元，汤峰，杨敬林，刘巧玲编著</w:t>
      </w:r>
    </w:p>
    <w:p>
      <w:r>
        <w:t>出版社：长沙：湖南科学技术出版社</w:t>
      </w:r>
    </w:p>
    <w:p>
      <w:r>
        <w:t>出版日期：2012.07</w:t>
      </w:r>
    </w:p>
    <w:p>
      <w:r>
        <w:t>总页数：155</w:t>
      </w:r>
    </w:p>
    <w:p>
      <w:r>
        <w:t>更多请访问教客网: www.jiaokey.com</w:t>
      </w:r>
    </w:p>
    <w:p>
      <w:r>
        <w:t>新农村农业设施建设实用技术图集 评论地址：https://www.jiaokey.com/book/detail/13141436.html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