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最高法院的掌舵人  威廉·伦奎斯特首席大法官传</w:t>
      </w:r>
    </w:p>
    <w:p>
      <w:r>
        <w:rPr>
          <w:rFonts w:ascii="宋体" w:hAnsi="宋体" w:eastAsia="宋体"/>
          <w:sz w:val="24"/>
        </w:rPr>
        <w:t>（美）赫尔曼·奥博迈耶著；余冲译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最高法院的掌舵人  威廉·伦奎斯特首席大法官传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（美）赫尔曼·奥博迈耶著；余冲译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本书出售、求购地址：https://www.jiaokey.com/book/detail/13141401.html</w:t>
      </w:r>
    </w:p>
    <w:p>
      <w:r>
        <w:t>更多相关图书推荐：https://www.jiaokey.com</w:t>
      </w:r>
    </w:p>
    <w:p>
      <w:r>
        <w:t>（美）赫尔曼·奥博迈耶著；余冲译 其他作品：https://www.jiaokey.com/tag/（美）赫尔曼·奥博迈耶著；余冲译.html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关键词搜索：https://www.jiaokey.com/tag/最高法院的掌舵人  威廉·伦奎斯特首席大法官传.html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