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编写有效用例=Writing Effective Use Cases</w:t>
      </w:r>
    </w:p>
    <w:p>
      <w:r>
        <w:rPr>
          <w:rFonts w:ascii="宋体" w:hAnsi="宋体" w:eastAsia="宋体"/>
          <w:sz w:val="24"/>
        </w:rPr>
        <w:t>（美）Alistair Cockburn著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编写有效用例=Writing Effective Use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（美）Alistair Cockburn著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本书出售、求购地址：https://www.jiaokey.com/book/detail/13141389.html</w:t>
      </w:r>
    </w:p>
    <w:p>
      <w:r>
        <w:t>更多相关图书推荐：https://www.jiaokey.com</w:t>
      </w:r>
    </w:p>
    <w:p>
      <w:r>
        <w:t>（美）Alistair Cockburn著 其他作品：https://www.jiaokey.com/tag/（美）Alistair Cockburn著.html</w:t>
      </w:r>
    </w:p>
    <w:p>
      <w:r>
        <w:t>关键词搜索：https://www.jiaokey.com/tag/编写有效用例=Writing Effective Use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