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全固态调频立体声广播发射机操作·维护与测试</w:t>
      </w:r>
    </w:p>
    <w:p>
      <w:r>
        <w:rPr>
          <w:rFonts w:ascii="宋体" w:hAnsi="宋体" w:eastAsia="宋体"/>
          <w:sz w:val="24"/>
        </w:rPr>
        <w:t>赵伟主编；罗文祥主审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全固态调频立体声广播发射机操作·维护与测试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赵伟主编；罗文祥主审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本书出售、求购地址：https://www.jiaokey.com/book/detail/13141377.html</w:t>
      </w:r>
    </w:p>
    <w:p>
      <w:r>
        <w:t>更多相关图书推荐：https://www.jiaokey.com</w:t>
      </w:r>
    </w:p>
    <w:p>
      <w:r>
        <w:t>赵伟主编；罗文祥主审 其他作品：https://www.jiaokey.com/tag/赵伟主编；罗文祥主审.html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关键词搜索：https://www.jiaokey.com/tag/全固态调频立体声广播发射机操作·维护与测试.html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