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崛起水晶城  中国深圳大运中心、大运村建设纪实</w:t>
      </w:r>
    </w:p>
    <w:p>
      <w:r>
        <w:rPr>
          <w:rFonts w:ascii="宋体" w:hAnsi="宋体" w:eastAsia="宋体"/>
          <w:sz w:val="24"/>
        </w:rPr>
        <w:t>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崛起水晶城  中国深圳大运中心、大运村建设纪实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本书出售、求购地址：https://www.jiaokey.com/book/detail/13141369.html</w:t>
      </w:r>
    </w:p>
    <w:p>
      <w:r>
        <w:t>更多相关图书推荐：https://www.jiaokey.com</w:t>
      </w:r>
    </w:p>
    <w:p>
      <w:r>
        <w:t>刘斌著 其他作品：https://www.jiaokey.com/tag/刘斌著.html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关键词搜索：https://www.jiaokey.com/tag/崛起水晶城  中国深圳大运中心、大运村建设纪实.html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