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 合作 共享 服务  联合参考咨询的实践探索与社会反馈</w:t>
      </w:r>
    </w:p>
    <w:p>
      <w:r>
        <w:rPr>
          <w:rFonts w:ascii="宋体" w:hAnsi="宋体" w:eastAsia="宋体"/>
          <w:sz w:val="24"/>
        </w:rPr>
        <w:t>莫少强，伍清霞，张喜年主编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 合作 共享 服务  联合参考咨询的实践探索与社会反馈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莫少强，伍清霞，张喜年主编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本书出售、求购地址：https://www.jiaokey.com/book/detail/13141351.html</w:t>
      </w:r>
    </w:p>
    <w:p>
      <w:r>
        <w:t>更多相关图书推荐：https://www.jiaokey.com</w:t>
      </w:r>
    </w:p>
    <w:p>
      <w:r>
        <w:t>莫少强，伍清霞，张喜年主编 其他作品：https://www.jiaokey.com/tag/莫少强，伍清霞，张喜年主编.html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关键词搜索：https://www.jiaokey.com/tag/开放 合作 共享 服务  联合参考咨询的实践探索与社会反馈.html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