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书名：轻纨叠绮烂生光  文化丝绸</w:t>
      </w:r>
    </w:p>
    <w:p>
      <w:r>
        <w:t>作者：赵翰生著</w:t>
      </w:r>
    </w:p>
    <w:p>
      <w:r>
        <w:t>出版社：深圳:海天出版社,2012.01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轻纨叠绮烂生光  文化丝绸 评论地址：https://www.jiaokey.com/book/detail/13141350.html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