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书名：音像资料管理与利用</w:t>
      </w:r>
    </w:p>
    <w:p>
      <w:r>
        <w:t>作者：李建标编著；黄俊贵，林梓宗主编</w:t>
      </w:r>
    </w:p>
    <w:p>
      <w:r>
        <w:t>出版社：广州：广东人民出版社</w:t>
      </w:r>
    </w:p>
    <w:p>
      <w:r>
        <w:t>出版日期：1995.04</w:t>
      </w:r>
    </w:p>
    <w:p>
      <w:r>
        <w:t>总页数：224</w:t>
      </w:r>
    </w:p>
    <w:p>
      <w:r>
        <w:t>更多请访问教客网: www.jiaokey.com</w:t>
      </w:r>
    </w:p>
    <w:p>
      <w:r>
        <w:t>音像资料管理与利用 评论地址：https://www.jiaokey.com/book/detail/13141335.html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