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图书馆工作与实践  深圳市盐田区图书馆开馆三周年论文集</w:t>
      </w:r>
    </w:p>
    <w:p>
      <w:r>
        <w:rPr>
          <w:rFonts w:ascii="宋体" w:hAnsi="宋体" w:eastAsia="宋体"/>
          <w:sz w:val="24"/>
        </w:rPr>
        <w:t>肖文红主编；尹丽棠副主编；李峰执行主编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图书馆工作与实践  深圳市盐田区图书馆开馆三周年论文集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肖文红主编；尹丽棠副主编；李峰执行主编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本书出售、求购地址：https://www.jiaokey.com/book/detail/13141333.html</w:t>
      </w:r>
    </w:p>
    <w:p>
      <w:r>
        <w:t>更多相关图书推荐：https://www.jiaokey.com</w:t>
      </w:r>
    </w:p>
    <w:p>
      <w:r>
        <w:t>肖文红主编；尹丽棠副主编；李峰执行主编 其他作品：https://www.jiaokey.com/tag/肖文红主编；尹丽棠副主编；李峰执行主编.html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关键词搜索：https://www.jiaokey.com/tag/图书馆工作与实践  深圳市盐田区图书馆开馆三周年论文集.html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