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非传统安全重大灾害救援行动</w:t>
      </w:r>
    </w:p>
    <w:p>
      <w:r>
        <w:rPr>
          <w:rFonts w:ascii="宋体" w:hAnsi="宋体" w:eastAsia="宋体"/>
          <w:sz w:val="24"/>
        </w:rPr>
        <w:t>张文广主编；王俊南，王荣川，吴传国等著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非传统安全重大灾害救援行动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张文广主编；王俊南，王荣川，吴传国等著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本书出售、求购地址：https://www.jiaokey.com/book/detail/13141317.html</w:t>
      </w:r>
    </w:p>
    <w:p>
      <w:r>
        <w:t>更多相关图书推荐：https://www.jiaokey.com</w:t>
      </w:r>
    </w:p>
    <w:p>
      <w:r>
        <w:t>张文广主编；王俊南，王荣川，吴传国等著 其他作品：https://www.jiaokey.com/tag/张文广主编；王俊南，王荣川，吴传国等著.html</w:t>
      </w:r>
    </w:p>
    <w:p>
      <w:r>
        <w:t>国防大学出版社 出版图书：https://www.jiaokey.com/tag/国防大学出版社.html</w:t>
      </w:r>
    </w:p>
    <w:p>
      <w:r>
        <w:t>关键词搜索：https://www.jiaokey.com/tag/非传统安全重大灾害救援行动.html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