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麻辣人世间  一个大陆青年的社会观察笔记</w:t>
      </w:r>
    </w:p>
    <w:p>
      <w:r>
        <w:rPr>
          <w:rFonts w:ascii="宋体" w:hAnsi="宋体" w:eastAsia="宋体"/>
          <w:sz w:val="24"/>
        </w:rPr>
        <w:t>张家渝著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麻辣人世间  一个大陆青年的社会观察笔记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本书出售、求购地址：https://www.jiaokey.com/book/detail/13141314.html</w:t>
      </w:r>
    </w:p>
    <w:p>
      <w:r>
        <w:t>更多相关图书推荐：https://www.jiaokey.com</w:t>
      </w:r>
    </w:p>
    <w:p>
      <w:r>
        <w:t>张家渝著 其他作品：https://www.jiaokey.com/tag/张家渝著.html</w:t>
      </w:r>
    </w:p>
    <w:p>
      <w:r>
        <w:t>秀威资讯 出版图书：https://www.jiaokey.com/tag/秀威资讯.html</w:t>
      </w:r>
    </w:p>
    <w:p>
      <w:r>
        <w:t>关键词搜索：https://www.jiaokey.com/tag/麻辣人世间  一个大陆青年的社会观察笔记.html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