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99年度公共建设相关专业人员永续公共工程  节能减碳讲习推广计划服务案成果报告书</w:t>
      </w:r>
    </w:p>
    <w:p>
      <w:r>
        <w:rPr>
          <w:rFonts w:ascii="宋体" w:hAnsi="宋体" w:eastAsia="宋体"/>
          <w:sz w:val="24"/>
        </w:rPr>
        <w:t>行政院公共工程委员会编著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99年度公共建设相关专业人员永续公共工程  节能减碳讲习推广计划服务案成果报告书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行政院公共工程委员会编著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行政院公共工程委员会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本书出售、求购地址：https://www.jiaokey.com/book/detail/13141288.html</w:t>
      </w:r>
    </w:p>
    <w:p>
      <w:r>
        <w:t>更多相关图书推荐：https://www.jiaokey.com</w:t>
      </w:r>
    </w:p>
    <w:p>
      <w:r>
        <w:t>行政院公共工程委员会编著 其他作品：https://www.jiaokey.com/tag/行政院公共工程委员会编著.html</w:t>
      </w:r>
    </w:p>
    <w:p>
      <w:r>
        <w:t>行政院公共工程委员会 出版图书：https://www.jiaokey.com/tag/行政院公共工程委员会.html</w:t>
      </w:r>
    </w:p>
    <w:p>
      <w:r>
        <w:t>关键词搜索：https://www.jiaokey.com/tag/99年度公共建设相关专业人员永续公共工程  节能减碳讲习推广计划服务案成果报告书.html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