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寄情人间  香港中山图书馆捐赠善本旧籍特展</w:t>
      </w:r>
    </w:p>
    <w:p>
      <w:r>
        <w:rPr>
          <w:rFonts w:ascii="宋体" w:hAnsi="宋体" w:eastAsia="宋体"/>
          <w:sz w:val="24"/>
        </w:rPr>
        <w:t>卢雪燕文字撰述；李天鸣，卢雪燕主编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寄情人间  香港中山图书馆捐赠善本旧籍特展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卢雪燕文字撰述；李天鸣，卢雪燕主编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本书出售、求购地址：https://www.jiaokey.com/book/detail/13141287.html</w:t>
      </w:r>
    </w:p>
    <w:p>
      <w:r>
        <w:t>更多相关图书推荐：https://www.jiaokey.com</w:t>
      </w:r>
    </w:p>
    <w:p>
      <w:r>
        <w:t>卢雪燕文字撰述；李天鸣，卢雪燕主编 其他作品：https://www.jiaokey.com/tag/卢雪燕文字撰述；李天鸣，卢雪燕主编.html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关键词搜索：https://www.jiaokey.com/tag/寄情人间  香港中山图书馆捐赠善本旧籍特展.html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