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西方古典建筑范式的现代诠释并以台湾当代建筑为例</w:t>
      </w:r>
    </w:p>
    <w:p>
      <w:r>
        <w:rPr>
          <w:rFonts w:ascii="宋体" w:hAnsi="宋体" w:eastAsia="宋体"/>
          <w:sz w:val="24"/>
        </w:rPr>
        <w:t>许铭哲著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西方古典建筑范式的现代诠释并以台湾当代建筑为例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本书出售、求购地址：https://www.jiaokey.com/book/detail/13141270.html</w:t>
      </w:r>
    </w:p>
    <w:p>
      <w:r>
        <w:t>更多相关图书推荐：https://www.jiaokey.com</w:t>
      </w:r>
    </w:p>
    <w:p>
      <w:r>
        <w:t>许铭哲著 其他作品：https://www.jiaokey.com/tag/许铭哲著.html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关键词搜索：https://www.jiaokey.com/tag/西方古典建筑范式的现代诠释并以台湾当代建筑为例.html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