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采访中国  《纽约时报》驻华首席记者阿班的中国岁月  1926-1941</w:t>
      </w:r>
    </w:p>
    <w:p>
      <w:r>
        <w:rPr>
          <w:rFonts w:ascii="宋体" w:hAnsi="宋体" w:eastAsia="宋体"/>
          <w:sz w:val="24"/>
        </w:rPr>
        <w:t>哈雷特·阿班（Hallett Abend）著；杨槙峰译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采访中国  《纽约时报》驻华首席记者阿班的中国岁月  1926-1941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哈雷特·阿班（Hallett Abend）著；杨槙峰译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本书出售、求购地址：https://www.jiaokey.com/book/detail/13141253.html</w:t>
      </w:r>
    </w:p>
    <w:p>
      <w:r>
        <w:t>更多相关图书推荐：https://www.jiaokey.com</w:t>
      </w:r>
    </w:p>
    <w:p>
      <w:r>
        <w:t>哈雷特·阿班（Hallett Abend）著；杨槙峰译 其他作品：https://www.jiaokey.com/tag/哈雷特·阿班（Hallett Abend）著；杨槙峰译.html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关键词搜索：https://www.jiaokey.com/tag/采访中国  《纽约时报》驻华首席记者阿班的中国岁月  1926-1941.html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