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牙周疾病预防医学</w:t>
      </w:r>
    </w:p>
    <w:p>
      <w:r>
        <w:rPr>
          <w:rFonts w:ascii="宋体" w:hAnsi="宋体" w:eastAsia="宋体"/>
          <w:sz w:val="24"/>
        </w:rPr>
        <w:t>鸭井久一，花田信弘，左藤勉，野村义明著；赖志毅译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牙周疾病预防医学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鸭井久一，花田信弘，左藤勉，野村义明著；赖志毅译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本书出售、求购地址：https://www.jiaokey.com/book/detail/13141230.html</w:t>
      </w:r>
    </w:p>
    <w:p>
      <w:r>
        <w:t>更多相关图书推荐：https://www.jiaokey.com</w:t>
      </w:r>
    </w:p>
    <w:p>
      <w:r>
        <w:t>鸭井久一，花田信弘，左藤勉，野村义明著；赖志毅译 其他作品：https://www.jiaokey.com/tag/鸭井久一，花田信弘，左藤勉，野村义明著；赖志毅译.html</w:t>
      </w:r>
    </w:p>
    <w:p>
      <w:r>
        <w:t>合记图书出版社 出版图书：https://www.jiaokey.com/tag/合记图书出版社.html</w:t>
      </w:r>
    </w:p>
    <w:p>
      <w:r>
        <w:t>关键词搜索：https://www.jiaokey.com/tag/牙周疾病预防医学.html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