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表达性艺术治疗14讲  悲伤谘商之良药</w:t>
      </w:r>
    </w:p>
    <w:p>
      <w:r>
        <w:rPr>
          <w:rFonts w:ascii="宋体" w:hAnsi="宋体" w:eastAsia="宋体"/>
          <w:sz w:val="24"/>
        </w:rPr>
        <w:t>何长珠等著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表达性艺术治疗14讲  悲伤谘商之良药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何长珠等著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本书出售、求购地址：https://www.jiaokey.com/book/detail/13141211.html</w:t>
      </w:r>
    </w:p>
    <w:p>
      <w:r>
        <w:t>更多相关图书推荐：https://www.jiaokey.com</w:t>
      </w:r>
    </w:p>
    <w:p>
      <w:r>
        <w:t>何长珠等著 其他作品：https://www.jiaokey.com/tag/何长珠等著.html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关键词搜索：https://www.jiaokey.com/tag/表达性艺术治疗14讲  悲伤谘商之良药.html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