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观光资讯系统  全球航空旅游电脑订位系统GDS</w:t>
      </w:r>
    </w:p>
    <w:p>
      <w:r>
        <w:rPr>
          <w:rFonts w:ascii="宋体" w:hAnsi="宋体" w:eastAsia="宋体"/>
          <w:sz w:val="24"/>
        </w:rPr>
        <w:t>陈善珮，郭殷豪，陈寅全编著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观光资讯系统  全球航空旅游电脑订位系统GDS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陈善珮，郭殷豪，陈寅全编著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本书出售、求购地址：https://www.jiaokey.com/book/detail/13141209.html</w:t>
      </w:r>
    </w:p>
    <w:p>
      <w:r>
        <w:t>更多相关图书推荐：https://www.jiaokey.com</w:t>
      </w:r>
    </w:p>
    <w:p>
      <w:r>
        <w:t>陈善珮，郭殷豪，陈寅全编著 其他作品：https://www.jiaokey.com/tag/陈善珮，郭殷豪，陈寅全编著.html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关键词搜索：https://www.jiaokey.com/tag/观光资讯系统  全球航空旅游电脑订位系统GDS.html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