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20不惑  大学校长亲授33堂生涯必修课</w:t>
      </w:r>
    </w:p>
    <w:p>
      <w:r>
        <w:rPr>
          <w:rFonts w:ascii="宋体" w:hAnsi="宋体" w:eastAsia="宋体"/>
          <w:sz w:val="24"/>
        </w:rPr>
        <w:t>刘炯朗著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20不惑  大学校长亲授33堂生涯必修课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本书出售、求购地址：https://www.jiaokey.com/book/detail/13141193.html</w:t>
      </w:r>
    </w:p>
    <w:p>
      <w:r>
        <w:t>更多相关图书推荐：https://www.jiaokey.com</w:t>
      </w:r>
    </w:p>
    <w:p>
      <w:r>
        <w:t>刘炯朗著 其他作品：https://www.jiaokey.com/tag/刘炯朗著.html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关键词搜索：https://www.jiaokey.com/tag/20不惑  大学校长亲授33堂生涯必修课.html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