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行政秘书  新世纪办公室的最佳多面手</w:t>
      </w:r>
    </w:p>
    <w:p>
      <w:r>
        <w:rPr>
          <w:rFonts w:ascii="宋体" w:hAnsi="宋体" w:eastAsia="宋体"/>
          <w:sz w:val="24"/>
        </w:rPr>
        <w:t>石永琦，上官飞凤编著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行政秘书  新世纪办公室的最佳多面手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石永琦，上官飞凤编著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本书出售、求购地址：https://www.jiaokey.com/book/detail/13141179.html</w:t>
      </w:r>
    </w:p>
    <w:p>
      <w:r>
        <w:t>更多相关图书推荐：https://www.jiaokey.com</w:t>
      </w:r>
    </w:p>
    <w:p>
      <w:r>
        <w:t>石永琦，上官飞凤编著 其他作品：https://www.jiaokey.com/tag/石永琦，上官飞凤编著.html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关键词搜索：https://www.jiaokey.com/tag/行政秘书  新世纪办公室的最佳多面手.html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