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身体检查与评估  第4版</w:t>
      </w:r>
    </w:p>
    <w:p>
      <w:r>
        <w:rPr>
          <w:rFonts w:ascii="宋体" w:hAnsi="宋体" w:eastAsia="宋体"/>
          <w:sz w:val="24"/>
        </w:rPr>
        <w:t>李婉萍，林静幸，谢春满等著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身体检查与评估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李婉萍，林静幸，谢春满等著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本书出售、求购地址：https://www.jiaokey.com/book/detail/13141144.html</w:t>
      </w:r>
    </w:p>
    <w:p>
      <w:r>
        <w:t>更多相关图书推荐：https://www.jiaokey.com</w:t>
      </w:r>
    </w:p>
    <w:p>
      <w:r>
        <w:t>李婉萍，林静幸，谢春满等著 其他作品：https://www.jiaokey.com/tag/李婉萍，林静幸，谢春满等著.html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关键词搜索：https://www.jiaokey.com/tag/身体检查与评估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