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世界建筑经典集  1  现代住宅  1</w:t>
      </w:r>
    </w:p>
    <w:p>
      <w:r>
        <w:rPr>
          <w:rFonts w:ascii="宋体" w:hAnsi="宋体" w:eastAsia="宋体"/>
          <w:sz w:val="24"/>
        </w:rPr>
        <w:t>佛兰克·洛伊·莱特，理查·纽察，理查·纽察等著；黄模春，曾梓峰，陈育贞，沈康等中译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世界建筑经典集  1  现代住宅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佛兰克·洛伊·莱特，理查·纽察，理查·纽察等著；黄模春，曾梓峰，陈育贞，沈康等中译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艺达康科技事业有限公司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本书出售、求购地址：https://www.jiaokey.com/book/detail/13141142.html</w:t>
      </w:r>
    </w:p>
    <w:p>
      <w:r>
        <w:t>更多相关图书推荐：https://www.jiaokey.com</w:t>
      </w:r>
    </w:p>
    <w:p>
      <w:r>
        <w:t>佛兰克·洛伊·莱特，理查·纽察，理查·纽察等著；黄模春，曾梓峰，陈育贞，沈康等中译 其他作品：https://www.jiaokey.com/tag/佛兰克·洛伊·莱特，理查·纽察，理查·纽察等著；黄模春，曾梓峰，陈育贞，沈康等中译.html</w:t>
      </w:r>
    </w:p>
    <w:p>
      <w:r>
        <w:t>艺达康科技事业有限公司 出版图书：https://www.jiaokey.com/tag/艺达康科技事业有限公司.html</w:t>
      </w:r>
    </w:p>
    <w:p>
      <w:r>
        <w:t>关键词搜索：https://www.jiaokey.com/tag/世界建筑经典集  1  现代住宅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