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服装设计的手绘质感表现与平面稿上色技法</w:t>
      </w:r>
    </w:p>
    <w:p>
      <w:r>
        <w:rPr>
          <w:rFonts w:ascii="宋体" w:hAnsi="宋体" w:eastAsia="宋体"/>
          <w:sz w:val="24"/>
        </w:rPr>
        <w:t>Giglio Fashion工作室编著；曾婉玲，曾梓翔编辑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服装设计的手绘质感表现与平面稿上色技法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Giglio Fashion工作室编著；曾婉玲，曾梓翔编辑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本书出售、求购地址：https://www.jiaokey.com/book/detail/13141105.html</w:t>
      </w:r>
    </w:p>
    <w:p>
      <w:r>
        <w:t>更多相关图书推荐：https://www.jiaokey.com</w:t>
      </w:r>
    </w:p>
    <w:p>
      <w:r>
        <w:t>Giglio Fashion工作室编著；曾婉玲，曾梓翔编辑 其他作品：https://www.jiaokey.com/tag/Giglio Fashion工作室编著；曾婉玲，曾梓翔编辑.html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关键词搜索：https://www.jiaokey.com/tag/服装设计的手绘质感表现与平面稿上色技法.html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