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心智拼图  从神经造影看大脑的成长学习与改变</w:t>
      </w:r>
    </w:p>
    <w:p>
      <w:r>
        <w:rPr>
          <w:rFonts w:ascii="宋体" w:hAnsi="宋体" w:eastAsia="宋体"/>
          <w:sz w:val="24"/>
        </w:rPr>
        <w:t>Miriam Boleyn-Fitzgerald著；洪兰译；林淑慎主编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心智拼图  从神经造影看大脑的成长学习与改变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Miriam Boleyn-Fitzgerald著；洪兰译；林淑慎主编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本书出售、求购地址：https://www.jiaokey.com/book/detail/13141062.html</w:t>
      </w:r>
    </w:p>
    <w:p>
      <w:r>
        <w:t>更多相关图书推荐：https://www.jiaokey.com</w:t>
      </w:r>
    </w:p>
    <w:p>
      <w:r>
        <w:t>Miriam Boleyn-Fitzgerald著；洪兰译；林淑慎主编 其他作品：https://www.jiaokey.com/tag/Miriam Boleyn-Fitzgerald著；洪兰译；林淑慎主编.html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关键词搜索：https://www.jiaokey.com/tag/心智拼图  从神经造影看大脑的成长学习与改变.html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