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简易机械讲座  2  熔接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简易机械讲座  2  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本书出售、求购地址：https://www.jiaokey.com/book/detail/13141052.html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大众书局 出版图书：https://www.jiaokey.com/tag/大众书局.html</w:t>
      </w:r>
    </w:p>
    <w:p>
      <w:r>
        <w:t>关键词搜索：https://www.jiaokey.com/tag/简易机械讲座  2  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