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  2003  修订2版</w:t>
      </w:r>
    </w:p>
    <w:p>
      <w:r>
        <w:rPr>
          <w:rFonts w:ascii="宋体" w:hAnsi="宋体" w:eastAsia="宋体"/>
          <w:sz w:val="24"/>
        </w:rPr>
        <w:t>王辅春，杨永然，朱凤传，康凤梅编著；朱凤传，康凤梅，李建亿绘图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  2003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王辅春，杨永然，朱凤传，康凤梅编著；朱凤传，康凤梅，李建亿绘图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本书出售、求购地址：https://www.jiaokey.com/book/detail/13141046.html</w:t>
      </w:r>
    </w:p>
    <w:p>
      <w:r>
        <w:t>更多相关图书推荐：https://www.jiaokey.com</w:t>
      </w:r>
    </w:p>
    <w:p>
      <w:r>
        <w:t>王辅春，杨永然，朱凤传，康凤梅编著；朱凤传，康凤梅，李建亿绘图 其他作品：https://www.jiaokey.com/tag/王辅春，杨永然，朱凤传，康凤梅编著；朱凤传，康凤梅，李建亿绘图.html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关键词搜索：https://www.jiaokey.com/tag/工程图学  2003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