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澳门苔藓植物名录</w:t>
      </w:r>
    </w:p>
    <w:p>
      <w:r>
        <w:rPr>
          <w:rFonts w:ascii="宋体" w:hAnsi="宋体" w:eastAsia="宋体"/>
          <w:sz w:val="24"/>
        </w:rPr>
        <w:t>张力主编；潘永华副主编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澳门苔藓植物名录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张力主编；潘永华副主编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澳门特别行政区民政总署园林绿化部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本书出售、求购地址：https://www.jiaokey.com/book/detail/13141031.html</w:t>
      </w:r>
    </w:p>
    <w:p>
      <w:r>
        <w:t>更多相关图书推荐：https://www.jiaokey.com</w:t>
      </w:r>
    </w:p>
    <w:p>
      <w:r>
        <w:t>张力主编；潘永华副主编 其他作品：https://www.jiaokey.com/tag/张力主编；潘永华副主编.html</w:t>
      </w:r>
    </w:p>
    <w:p>
      <w:r>
        <w:t>澳门特别行政区民政总署园林绿化部 出版图书：https://www.jiaokey.com/tag/澳门特别行政区民政总署园林绿化部.html</w:t>
      </w:r>
    </w:p>
    <w:p>
      <w:r>
        <w:t>关键词搜索：https://www.jiaokey.com/tag/澳门苔藓植物名录.html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