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植物解说图鉴</w:t>
      </w:r>
    </w:p>
    <w:p>
      <w:r>
        <w:rPr>
          <w:rFonts w:ascii="宋体" w:hAnsi="宋体" w:eastAsia="宋体"/>
          <w:sz w:val="24"/>
        </w:rPr>
        <w:t>钟国基，林德勋著；林庭宁，洪幼婷摄影绘图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钟国基，林德勋著；林庭宁，洪幼婷摄影绘图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本书出售、求购地址：https://www.jiaokey.com/book/detail/13141030.html</w:t>
      </w:r>
    </w:p>
    <w:p>
      <w:r>
        <w:t>更多相关图书推荐：https://www.jiaokey.com</w:t>
      </w:r>
    </w:p>
    <w:p>
      <w:r>
        <w:t>钟国基，林德勋著；林庭宁，洪幼婷摄影绘图 其他作品：https://www.jiaokey.com/tag/钟国基，林德勋著；林庭宁，洪幼婷摄影绘图.html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关键词搜索：https://www.jiaokey.com/tag/植物解说图鉴.html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